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Мирземагомедовой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Мальвины </w:t>
      </w:r>
      <w:r>
        <w:rPr>
          <w:rFonts w:ascii="Times New Roman" w:eastAsia="Times New Roman" w:hAnsi="Times New Roman" w:cs="Times New Roman"/>
          <w:sz w:val="26"/>
          <w:szCs w:val="26"/>
        </w:rPr>
        <w:t>Абдулназировны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 15.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 согласно сведениям информационных ресурсов Инспекции, а также журналу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входящей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корреспонденции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01.04.2025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от налогоплательщика </w:t>
      </w:r>
      <w:r>
        <w:rPr>
          <w:rStyle w:val="cat-OrganizationNamegrp-21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ухгалтерская (финансовая) отчетность за 2024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поступала. Установленный законодательством о налогах и сборах срок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ухгалтерской (финансовой) отчетности за 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31.03.2025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п.1 ст. 23, п. 1 ст. </w:t>
      </w:r>
      <w:r>
        <w:rPr>
          <w:rFonts w:ascii="Times New Roman" w:eastAsia="Times New Roman" w:hAnsi="Times New Roman" w:cs="Times New Roman"/>
          <w:sz w:val="26"/>
          <w:szCs w:val="26"/>
        </w:rPr>
        <w:t>126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Налогового Кодекса Российской Федерации.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Мирземагомедова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о времени и месте рассмотрения дела надлежащим образом (п. 6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остановления Пленума ВС РФ от 24.03.2005 г. № 5), в судебное заседание не явил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. Мировой судья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 основании ч. 2 ст. 25.1 КоАП РФ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Мирземагомедовой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34919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23.10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выписки из Единого государственного реестра юридических лиц; справкой об отсутствии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бухгалтерской (финансовой) отчетности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установленному сроку от </w:t>
      </w:r>
      <w:r>
        <w:rPr>
          <w:rFonts w:ascii="Times New Roman" w:eastAsia="Times New Roman" w:hAnsi="Times New Roman" w:cs="Times New Roman"/>
          <w:sz w:val="26"/>
          <w:szCs w:val="26"/>
        </w:rPr>
        <w:t>01.04.2025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14.08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14.08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08.09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08.09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отчетом об отслеживании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отправления;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Мирземагомедовой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доказанной.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по ч.1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возможность рассмотрения дела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за аналогичное правонарушение, мировой судья приходит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Мирземагомедовой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тоже время статья 4.1.1 КоАП РФ предусматривает,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КоАП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4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2 ст. 3.4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за исключением случаев, предусмотренных частью 2 настоящей статьи.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OrganizationNamegrp-21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директором которого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Мирземагомедова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к административной ответственности не привлекавшаяся, относится к микропредприятию, что подтверждается сведениями из Единого реестра субъектов малого и среднего предпринимательства.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ст. 3.4 КоАП РФ предупреждение устанавливается за впервые совершенные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административные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Санкция ч. 1 ст. 15.6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не предусматривает возможности назначения наказания в виде предупреждения, но в силу того, что при рассмотрении протокола не установлено обстоятельств, препятствующих применению положений </w:t>
      </w:r>
      <w:hyperlink r:id="rId4" w:anchor="/document/12125267/entry/4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4.1.1 КоАП РФ, мировой судья полагает возможным применить положение указанной нормы и заменить наказание в виде административного штрафа на предупреждение.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29.9-29.10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OrganizationNamegrp-21rplc-3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Мирземагомедову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Мальвину </w:t>
      </w:r>
      <w:r>
        <w:rPr>
          <w:rFonts w:ascii="Times New Roman" w:eastAsia="Times New Roman" w:hAnsi="Times New Roman" w:cs="Times New Roman"/>
          <w:sz w:val="26"/>
          <w:szCs w:val="26"/>
        </w:rPr>
        <w:t>Абдулназировну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15.6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«Копия верна»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3063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6">
    <w:name w:val="cat-UserDefined grp-25 rplc-6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OrganizationNamegrp-21rplc-32">
    <w:name w:val="cat-OrganizationName grp-21 rplc-32"/>
    <w:basedOn w:val="DefaultParagraphFont"/>
  </w:style>
  <w:style w:type="character" w:customStyle="1" w:styleId="cat-OrganizationNamegrp-21rplc-34">
    <w:name w:val="cat-OrganizationName grp-21 rplc-3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F77C5-B656-4621-BE06-6346A57253E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